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29" w:rsidRDefault="00E50FBD" w:rsidP="00BB6E1E">
      <w:pPr>
        <w:pStyle w:val="Title"/>
      </w:pPr>
      <w:bookmarkStart w:id="0" w:name="_Hlk226721303"/>
      <w:r>
        <w:t>Building Regularisation Certificate Application Form (England)</w:t>
      </w:r>
    </w:p>
    <w:bookmarkEnd w:id="0"/>
    <w:p w:rsidR="00B84029" w:rsidRPr="00BB6E1E" w:rsidRDefault="00E50FBD" w:rsidP="00BB6E1E">
      <w:r w:rsidRPr="00BB6E1E">
        <w:t>The Building Act 1984, the Building Safety Act 2022, and the Building Regulations 2010 (as amended).</w:t>
      </w:r>
    </w:p>
    <w:p w:rsidR="00B84029" w:rsidRPr="00BB6E1E" w:rsidRDefault="00E50FBD" w:rsidP="00BB6E1E">
      <w:r w:rsidRPr="00BB6E1E">
        <w:t>Complete this form in Microsoft Word by typing into the fields provided. If you need this form in an alternative format, contact your local authority Building Control service.</w:t>
      </w:r>
    </w:p>
    <w:p w:rsidR="00B84029" w:rsidRDefault="00E50FBD" w:rsidP="00BB6E1E">
      <w:pPr>
        <w:pStyle w:val="Heading1"/>
      </w:pPr>
      <w:r>
        <w:t>1 Applicant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B84029" w:rsidTr="00EA375B">
        <w:tc>
          <w:tcPr>
            <w:tcW w:w="4320" w:type="dxa"/>
          </w:tcPr>
          <w:p w:rsidR="00B84029" w:rsidRDefault="00E50FBD" w:rsidP="00BB6E1E">
            <w:r>
              <w:t>Name</w:t>
            </w:r>
          </w:p>
        </w:tc>
        <w:tc>
          <w:tcPr>
            <w:tcW w:w="4320" w:type="dxa"/>
          </w:tcPr>
          <w:sdt>
            <w:sdtPr>
              <w:alias w:val="Name"/>
              <w:tag w:val="Name"/>
              <w:id w:val="1538467439"/>
              <w:lock w:val="sdtLocked"/>
              <w:placeholder>
                <w:docPart w:val="DefaultPlaceholder_-1854013440"/>
              </w:placeholder>
              <w:showingPlcHdr/>
              <w:text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4029" w:rsidTr="00EA375B">
        <w:tc>
          <w:tcPr>
            <w:tcW w:w="4320" w:type="dxa"/>
          </w:tcPr>
          <w:p w:rsidR="00B84029" w:rsidRDefault="00E50FBD" w:rsidP="00BB6E1E">
            <w:r>
              <w:t>Address (including postcode)</w:t>
            </w:r>
          </w:p>
        </w:tc>
        <w:tc>
          <w:tcPr>
            <w:tcW w:w="4320" w:type="dxa"/>
          </w:tcPr>
          <w:sdt>
            <w:sdtPr>
              <w:alias w:val="Address"/>
              <w:tag w:val="address"/>
              <w:id w:val="-1312936307"/>
              <w:lock w:val="sdtLocked"/>
              <w:placeholder>
                <w:docPart w:val="31CEF72382234EB1983A25947817F827"/>
              </w:placeholder>
              <w:showingPlcHdr/>
              <w:text w:multiLine="1"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4029" w:rsidTr="00EA375B">
        <w:tc>
          <w:tcPr>
            <w:tcW w:w="4320" w:type="dxa"/>
          </w:tcPr>
          <w:p w:rsidR="00B84029" w:rsidRDefault="00E50FBD" w:rsidP="00BB6E1E">
            <w:r>
              <w:t>Phone</w:t>
            </w:r>
          </w:p>
        </w:tc>
        <w:tc>
          <w:tcPr>
            <w:tcW w:w="4320" w:type="dxa"/>
          </w:tcPr>
          <w:sdt>
            <w:sdtPr>
              <w:alias w:val="Phone number"/>
              <w:tag w:val="phone number"/>
              <w:id w:val="-324365453"/>
              <w:lock w:val="sdtLocked"/>
              <w:placeholder>
                <w:docPart w:val="7600B0AA7BFC4001A719EE3811F59EB1"/>
              </w:placeholder>
              <w:showingPlcHdr/>
              <w:text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4029" w:rsidTr="00BB6E1E">
        <w:trPr>
          <w:trHeight w:val="141"/>
        </w:trPr>
        <w:tc>
          <w:tcPr>
            <w:tcW w:w="4320" w:type="dxa"/>
          </w:tcPr>
          <w:p w:rsidR="00B84029" w:rsidRDefault="00E50FBD" w:rsidP="00BB6E1E">
            <w:r>
              <w:t>Email</w:t>
            </w:r>
          </w:p>
        </w:tc>
        <w:tc>
          <w:tcPr>
            <w:tcW w:w="4320" w:type="dxa"/>
          </w:tcPr>
          <w:sdt>
            <w:sdtPr>
              <w:alias w:val="Email address"/>
              <w:tag w:val="email address"/>
              <w:id w:val="-1666781682"/>
              <w:lock w:val="sdtLocked"/>
              <w:placeholder>
                <w:docPart w:val="C099B720EA854152BC9A3B90112345AA"/>
              </w:placeholder>
              <w:showingPlcHdr/>
              <w:text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B84029" w:rsidRDefault="00E50FBD" w:rsidP="00BB6E1E">
      <w:pPr>
        <w:pStyle w:val="Heading1"/>
      </w:pPr>
      <w:r>
        <w:t>2 Location of site to which the building work relates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B84029" w:rsidTr="00EA375B">
        <w:tc>
          <w:tcPr>
            <w:tcW w:w="4320" w:type="dxa"/>
          </w:tcPr>
          <w:p w:rsidR="00B84029" w:rsidRDefault="00E50FBD" w:rsidP="00BB6E1E">
            <w:r>
              <w:t>Address (including postcode)</w:t>
            </w:r>
          </w:p>
        </w:tc>
        <w:tc>
          <w:tcPr>
            <w:tcW w:w="4320" w:type="dxa"/>
          </w:tcPr>
          <w:sdt>
            <w:sdtPr>
              <w:alias w:val="Address"/>
              <w:tag w:val="address"/>
              <w:id w:val="943270690"/>
              <w:lock w:val="sdtLocked"/>
              <w:placeholder>
                <w:docPart w:val="99B5DCB1CC694B6FB4CE6E0E5D438988"/>
              </w:placeholder>
              <w:showingPlcHdr/>
              <w:text w:multiLine="1"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B84029" w:rsidRDefault="00E50FBD" w:rsidP="00BB6E1E">
      <w:pPr>
        <w:pStyle w:val="Heading1"/>
      </w:pPr>
      <w:r>
        <w:t>3 Unauthorised works and approximate date the work started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B84029" w:rsidTr="00EA375B">
        <w:tc>
          <w:tcPr>
            <w:tcW w:w="4320" w:type="dxa"/>
          </w:tcPr>
          <w:p w:rsidR="00B84029" w:rsidRDefault="00E50FBD" w:rsidP="00BB6E1E">
            <w:r>
              <w:t>Description of the unauthorised work</w:t>
            </w:r>
          </w:p>
        </w:tc>
        <w:tc>
          <w:tcPr>
            <w:tcW w:w="4320" w:type="dxa"/>
          </w:tcPr>
          <w:sdt>
            <w:sdtPr>
              <w:alias w:val="Description of the unauthorised work"/>
              <w:tag w:val="Description of the unauthorised work"/>
              <w:id w:val="1857923832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4029" w:rsidTr="00EA375B">
        <w:tc>
          <w:tcPr>
            <w:tcW w:w="4320" w:type="dxa"/>
          </w:tcPr>
          <w:p w:rsidR="00B84029" w:rsidRDefault="00E50FBD" w:rsidP="00BB6E1E">
            <w:r>
              <w:t>Approximate date the work started</w:t>
            </w:r>
          </w:p>
        </w:tc>
        <w:sdt>
          <w:sdtPr>
            <w:alias w:val="Approximate date the work started"/>
            <w:tag w:val="Approximate date the work started"/>
            <w:id w:val="1499154494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84029" w:rsidRDefault="00E50FBD" w:rsidP="00BB6E1E">
      <w:pPr>
        <w:pStyle w:val="Heading1"/>
      </w:pPr>
      <w:r>
        <w:t>4 Declaration</w:t>
      </w:r>
    </w:p>
    <w:p w:rsidR="00B84029" w:rsidRDefault="00E50FBD" w:rsidP="00BB6E1E">
      <w:r>
        <w:t>This application is made in relation to the building work described above. It is submitted in accordance with Regulation 18 and is accompanied by the appropriate charge.</w:t>
      </w:r>
    </w:p>
    <w:p w:rsidR="00B84029" w:rsidRDefault="00DB1FEB" w:rsidP="00BB6E1E">
      <w:hyperlink r:id="rId6">
        <w:r w:rsidR="00E50FBD">
          <w:rPr>
            <w:u w:val="single"/>
          </w:rPr>
          <w:t>Regulation 18 (legislation.gov.uk)</w:t>
        </w:r>
      </w:hyperlink>
    </w:p>
    <w:p w:rsidR="00B84029" w:rsidRDefault="00082DE2" w:rsidP="00BB6E1E">
      <w:r>
        <w:t>I/we a</w:t>
      </w:r>
      <w:bookmarkStart w:id="1" w:name="_GoBack"/>
      <w:bookmarkEnd w:id="1"/>
      <w:r w:rsidR="00E50FBD">
        <w:t>pply for a Building Regularisation Certificate as described on this form and as detailed on any supplementary documents.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B84029" w:rsidTr="00EA375B">
        <w:tc>
          <w:tcPr>
            <w:tcW w:w="4320" w:type="dxa"/>
          </w:tcPr>
          <w:p w:rsidR="00B84029" w:rsidRDefault="00E50FBD" w:rsidP="00BB6E1E">
            <w:r>
              <w:t>Signature</w:t>
            </w:r>
          </w:p>
        </w:tc>
        <w:tc>
          <w:tcPr>
            <w:tcW w:w="4320" w:type="dxa"/>
          </w:tcPr>
          <w:sdt>
            <w:sdtPr>
              <w:alias w:val="Signature"/>
              <w:tag w:val="Signature as text"/>
              <w:id w:val="-853571420"/>
              <w:lock w:val="sdtLocked"/>
              <w:placeholder>
                <w:docPart w:val="DefaultPlaceholder_-1854013440"/>
              </w:placeholder>
              <w:showingPlcHdr/>
              <w:text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alias w:val="Signature"/>
              <w:tag w:val="insert photo of signature"/>
              <w:id w:val="-392352293"/>
              <w:lock w:val="sdtLocked"/>
              <w:showingPlcHdr/>
              <w:picture/>
            </w:sdtPr>
            <w:sdtContent>
              <w:p w:rsidR="00166CCE" w:rsidRDefault="00166CCE" w:rsidP="00BB6E1E">
                <w:r>
                  <w:rPr>
                    <w:noProof/>
                  </w:rPr>
                  <w:drawing>
                    <wp:inline distT="0" distB="0" distL="0" distR="0">
                      <wp:extent cx="1524000" cy="830580"/>
                      <wp:effectExtent l="0" t="0" r="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84029" w:rsidTr="00EA375B">
        <w:tc>
          <w:tcPr>
            <w:tcW w:w="4320" w:type="dxa"/>
          </w:tcPr>
          <w:p w:rsidR="00B84029" w:rsidRDefault="00E50FBD" w:rsidP="00BB6E1E">
            <w:r>
              <w:t>On behalf of (if signing as an agent)</w:t>
            </w:r>
          </w:p>
        </w:tc>
        <w:tc>
          <w:tcPr>
            <w:tcW w:w="4320" w:type="dxa"/>
          </w:tcPr>
          <w:sdt>
            <w:sdtPr>
              <w:alias w:val="On behalf of if signed by agent"/>
              <w:tag w:val="On behalf of if signed by agent"/>
              <w:id w:val="-1680111114"/>
              <w:lock w:val="sdtLocked"/>
              <w:placeholder>
                <w:docPart w:val="DefaultPlaceholder_-1854013440"/>
              </w:placeholder>
              <w:showingPlcHdr/>
              <w:text/>
            </w:sdtPr>
            <w:sdtContent>
              <w:p w:rsidR="00B84029" w:rsidRDefault="00166CCE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4029" w:rsidTr="00EA375B">
        <w:trPr>
          <w:trHeight w:val="171"/>
        </w:trPr>
        <w:tc>
          <w:tcPr>
            <w:tcW w:w="4320" w:type="dxa"/>
          </w:tcPr>
          <w:p w:rsidR="00B84029" w:rsidRDefault="00E50FBD" w:rsidP="00BB6E1E">
            <w:r>
              <w:t>Date</w:t>
            </w:r>
          </w:p>
        </w:tc>
        <w:tc>
          <w:tcPr>
            <w:tcW w:w="4320" w:type="dxa"/>
          </w:tcPr>
          <w:sdt>
            <w:sdtPr>
              <w:alias w:val="Date"/>
              <w:tag w:val="Date"/>
              <w:id w:val="447510579"/>
              <w:lock w:val="sdtLocked"/>
              <w:placeholder>
                <w:docPart w:val="DefaultPlaceholder_-1854013440"/>
              </w:placeholder>
              <w:showingPlcHdr/>
              <w:text/>
            </w:sdtPr>
            <w:sdtContent>
              <w:p w:rsidR="00B84029" w:rsidRDefault="00EA375B" w:rsidP="00BB6E1E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F6707" w:rsidRDefault="002F6707" w:rsidP="002F6707">
      <w:sdt>
        <w:sdtPr>
          <w:rPr>
            <w:rStyle w:val="Style1"/>
          </w:rPr>
          <w:alias w:val="confirm to receiving documentation electronically in response to this application."/>
          <w:tag w:val="Check to confirm agreement"/>
          <w:id w:val="-14143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Style w:val="Style1"/>
        </w:rPr>
        <w:t xml:space="preserve"> </w:t>
      </w:r>
      <w:r w:rsidRPr="00251FE7">
        <w:rPr>
          <w:rStyle w:val="Style1"/>
          <w:b w:val="0"/>
          <w:sz w:val="24"/>
        </w:rPr>
        <w:t>I/we</w:t>
      </w:r>
      <w:r w:rsidRPr="00251FE7">
        <w:rPr>
          <w:sz w:val="22"/>
        </w:rPr>
        <w:t xml:space="preserve"> </w:t>
      </w:r>
      <w:r>
        <w:t>confirm to receiving documentation electronically in response to this application.</w:t>
      </w:r>
    </w:p>
    <w:p w:rsidR="002F6707" w:rsidRDefault="002F6707" w:rsidP="00BB6E1E"/>
    <w:p w:rsidR="00B84029" w:rsidRDefault="00E50FBD" w:rsidP="00BB6E1E">
      <w:r>
        <w:t>This form cannot be used for building regularisation certificate applications for higher-risk building work, for a stage of higher-risk building work, or for work to existing higher-risk buildings.</w:t>
      </w:r>
    </w:p>
    <w:p w:rsidR="00B84029" w:rsidRDefault="00DB1FEB" w:rsidP="00BB6E1E">
      <w:hyperlink r:id="rId8">
        <w:r w:rsidR="00E50FBD">
          <w:rPr>
            <w:u w:val="single"/>
          </w:rPr>
          <w:t>Guidance: manage a building control application for a higher-risk building (GOV.UK)</w:t>
        </w:r>
      </w:hyperlink>
    </w:p>
    <w:p w:rsidR="00B84029" w:rsidRDefault="00E50FBD" w:rsidP="00BB6E1E">
      <w:r>
        <w:t xml:space="preserve">Form </w:t>
      </w:r>
      <w:r w:rsidR="00166CCE">
        <w:t>updated</w:t>
      </w:r>
      <w:r>
        <w:t xml:space="preserve"> </w:t>
      </w:r>
      <w:r w:rsidR="00166CCE">
        <w:t>April 2026</w:t>
      </w:r>
      <w:r>
        <w:t>.</w:t>
      </w:r>
    </w:p>
    <w:sectPr w:rsidR="00B84029" w:rsidSect="00EA375B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DE2"/>
    <w:rsid w:val="0015074B"/>
    <w:rsid w:val="00166CCE"/>
    <w:rsid w:val="0029639D"/>
    <w:rsid w:val="002F6707"/>
    <w:rsid w:val="00326F90"/>
    <w:rsid w:val="00733307"/>
    <w:rsid w:val="008175E3"/>
    <w:rsid w:val="00857808"/>
    <w:rsid w:val="00AA1D8D"/>
    <w:rsid w:val="00B47730"/>
    <w:rsid w:val="00B84029"/>
    <w:rsid w:val="00B97AA2"/>
    <w:rsid w:val="00BB6E1E"/>
    <w:rsid w:val="00CB0664"/>
    <w:rsid w:val="00D24E12"/>
    <w:rsid w:val="00DB1FEB"/>
    <w:rsid w:val="00E50FBD"/>
    <w:rsid w:val="00EA375B"/>
    <w:rsid w:val="00EF06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7105C"/>
  <w14:defaultImageDpi w14:val="300"/>
  <w15:docId w15:val="{A285145A-1393-43AD-8A9F-F93BE17D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E1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33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3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307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D24E12"/>
    <w:rPr>
      <w:color w:val="808080"/>
    </w:rPr>
  </w:style>
  <w:style w:type="character" w:customStyle="1" w:styleId="Style1">
    <w:name w:val="Style1"/>
    <w:basedOn w:val="DefaultParagraphFont"/>
    <w:uiPriority w:val="1"/>
    <w:rsid w:val="002F670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manage-a-building-control-application-for-a-higher-risk-buildi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slation.gov.uk/uksi/2010/2214/regulation/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D069-4E7A-4586-B8F3-7DF35E84EBC4}"/>
      </w:docPartPr>
      <w:docPartBody>
        <w:p w:rsidR="00000000" w:rsidRDefault="00B12D5D"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EF72382234EB1983A25947817F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D93D-B02C-45C9-A9C8-561BA26CA7FE}"/>
      </w:docPartPr>
      <w:docPartBody>
        <w:p w:rsidR="00000000" w:rsidRDefault="00B12D5D" w:rsidP="00B12D5D">
          <w:pPr>
            <w:pStyle w:val="31CEF72382234EB1983A25947817F827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0B0AA7BFC4001A719EE3811F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853B-9B7A-402E-9843-98D0665A994E}"/>
      </w:docPartPr>
      <w:docPartBody>
        <w:p w:rsidR="00000000" w:rsidRDefault="00B12D5D" w:rsidP="00B12D5D">
          <w:pPr>
            <w:pStyle w:val="7600B0AA7BFC4001A719EE3811F59EB1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9B720EA854152BC9A3B901123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1B88-504A-49C5-B2A9-38D79EAA83AB}"/>
      </w:docPartPr>
      <w:docPartBody>
        <w:p w:rsidR="00000000" w:rsidRDefault="00B12D5D" w:rsidP="00B12D5D">
          <w:pPr>
            <w:pStyle w:val="C099B720EA854152BC9A3B90112345AA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5DCB1CC694B6FB4CE6E0E5D43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3C4E-A4D4-4A5E-B8AF-2D99524BB79F}"/>
      </w:docPartPr>
      <w:docPartBody>
        <w:p w:rsidR="00000000" w:rsidRDefault="00B12D5D" w:rsidP="00B12D5D">
          <w:pPr>
            <w:pStyle w:val="99B5DCB1CC694B6FB4CE6E0E5D438988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D"/>
    <w:rsid w:val="00702451"/>
    <w:rsid w:val="00B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D5D"/>
    <w:rPr>
      <w:color w:val="808080"/>
    </w:rPr>
  </w:style>
  <w:style w:type="paragraph" w:customStyle="1" w:styleId="31CEF72382234EB1983A25947817F827">
    <w:name w:val="31CEF72382234EB1983A25947817F827"/>
    <w:rsid w:val="00B12D5D"/>
  </w:style>
  <w:style w:type="paragraph" w:customStyle="1" w:styleId="7600B0AA7BFC4001A719EE3811F59EB1">
    <w:name w:val="7600B0AA7BFC4001A719EE3811F59EB1"/>
    <w:rsid w:val="00B12D5D"/>
  </w:style>
  <w:style w:type="paragraph" w:customStyle="1" w:styleId="C099B720EA854152BC9A3B90112345AA">
    <w:name w:val="C099B720EA854152BC9A3B90112345AA"/>
    <w:rsid w:val="00B12D5D"/>
  </w:style>
  <w:style w:type="paragraph" w:customStyle="1" w:styleId="99B5DCB1CC694B6FB4CE6E0E5D438988">
    <w:name w:val="99B5DCB1CC694B6FB4CE6E0E5D438988"/>
    <w:rsid w:val="00B12D5D"/>
  </w:style>
  <w:style w:type="paragraph" w:customStyle="1" w:styleId="E4C8195DEB484793884EAB5156DFD457">
    <w:name w:val="E4C8195DEB484793884EAB5156DFD457"/>
    <w:rsid w:val="00B12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3BF85-7E87-43A8-BE89-B9634F0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Regularisation Certificate Application Form (England)</vt:lpstr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Regularisation Certificate Application Form (England)</dc:title>
  <dc:subject>Building control application form</dc:subject>
  <dc:creator>python-docx</dc:creator>
  <cp:keywords/>
  <dc:description>Accessible version created for digital publication and completion in Microsoft Word.</dc:description>
  <cp:lastModifiedBy>Maria Tatters</cp:lastModifiedBy>
  <cp:revision>5</cp:revision>
  <dcterms:created xsi:type="dcterms:W3CDTF">2026-03-27T15:44:00Z</dcterms:created>
  <dcterms:modified xsi:type="dcterms:W3CDTF">2026-04-14T13:32:00Z</dcterms:modified>
  <cp:category/>
</cp:coreProperties>
</file>